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2-</w:t>
      </w:r>
      <w:r>
        <w:rPr>
          <w:rFonts w:ascii="Times New Roman" w:eastAsia="Times New Roman" w:hAnsi="Times New Roman" w:cs="Times New Roman"/>
          <w:sz w:val="22"/>
          <w:szCs w:val="22"/>
        </w:rPr>
        <w:t>71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4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sz w:val="28"/>
          <w:szCs w:val="28"/>
        </w:rPr>
        <w:t>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FIOgrp-5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Прокурора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2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денежных средств, полученных в результате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232.2, 232.4 Гражданского процессуального кодекса Российской Федерации, суд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Прокурора </w:t>
      </w:r>
      <w:r>
        <w:rPr>
          <w:rStyle w:val="cat-Addressgrp-1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денежных средств, полученных в результате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7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доход Российской Федерации </w:t>
      </w:r>
      <w:r>
        <w:rPr>
          <w:rStyle w:val="cat-Sumgrp-10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7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доход местного бюджета расходы по оплате государственной пошлины в размере </w:t>
      </w:r>
      <w:r>
        <w:rPr>
          <w:rStyle w:val="cat-Sumgrp-11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изготавливается в течение десяти дней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Сургутский городской суд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 Сургутского судебного района города окружного значения Сургута.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FIOgrp-8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</w:t>
      </w:r>
      <w:r>
        <w:rPr>
          <w:rFonts w:ascii="Times New Roman" w:eastAsia="Times New Roman" w:hAnsi="Times New Roman" w:cs="Times New Roman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 </w:t>
      </w:r>
      <w:r>
        <w:rPr>
          <w:rStyle w:val="cat-FIOgrp-8rplc-18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4rplc-19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71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 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 </w:t>
      </w:r>
      <w:r>
        <w:rPr>
          <w:rStyle w:val="cat-FIOgrp-9rplc-20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206225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FIOgrp-5rplc-2">
    <w:name w:val="cat-FIO grp-5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PassportDatagrp-12rplc-6">
    <w:name w:val="cat-PassportData grp-12 rplc-6"/>
    <w:basedOn w:val="DefaultParagraphFont"/>
  </w:style>
  <w:style w:type="character" w:customStyle="1" w:styleId="cat-ExternalSystemDefinedgrp-13rplc-7">
    <w:name w:val="cat-ExternalSystemDefined grp-13 rplc-7"/>
    <w:basedOn w:val="DefaultParagraphFont"/>
  </w:style>
  <w:style w:type="character" w:customStyle="1" w:styleId="cat-ExternalSystemDefinedgrp-14rplc-8">
    <w:name w:val="cat-ExternalSystemDefined grp-14 rplc-8"/>
    <w:basedOn w:val="DefaultParagraphFont"/>
  </w:style>
  <w:style w:type="character" w:customStyle="1" w:styleId="cat-Addressgrp-1rplc-9">
    <w:name w:val="cat-Address grp-1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FIOgrp-6rplc-11">
    <w:name w:val="cat-FIO grp-6 rplc-11"/>
    <w:basedOn w:val="DefaultParagraphFont"/>
  </w:style>
  <w:style w:type="character" w:customStyle="1" w:styleId="cat-FIOgrp-7rplc-12">
    <w:name w:val="cat-FIO grp-7 rplc-12"/>
    <w:basedOn w:val="DefaultParagraphFont"/>
  </w:style>
  <w:style w:type="character" w:customStyle="1" w:styleId="cat-Sumgrp-10rplc-13">
    <w:name w:val="cat-Sum grp-10 rplc-13"/>
    <w:basedOn w:val="DefaultParagraphFont"/>
  </w:style>
  <w:style w:type="character" w:customStyle="1" w:styleId="cat-FIOgrp-7rplc-14">
    <w:name w:val="cat-FIO grp-7 rplc-14"/>
    <w:basedOn w:val="DefaultParagraphFont"/>
  </w:style>
  <w:style w:type="character" w:customStyle="1" w:styleId="cat-Sumgrp-11rplc-15">
    <w:name w:val="cat-Sum grp-11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8rplc-17">
    <w:name w:val="cat-FIO grp-8 rplc-17"/>
    <w:basedOn w:val="DefaultParagraphFont"/>
  </w:style>
  <w:style w:type="character" w:customStyle="1" w:styleId="cat-FIOgrp-8rplc-18">
    <w:name w:val="cat-FIO grp-8 rplc-18"/>
    <w:basedOn w:val="DefaultParagraphFont"/>
  </w:style>
  <w:style w:type="character" w:customStyle="1" w:styleId="cat-Dategrp-4rplc-19">
    <w:name w:val="cat-Date grp-4 rplc-19"/>
    <w:basedOn w:val="DefaultParagraphFont"/>
  </w:style>
  <w:style w:type="character" w:customStyle="1" w:styleId="cat-FIOgrp-9rplc-20">
    <w:name w:val="cat-FIO grp-9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032E8-2560-4DA3-8304-AEDAE5476EA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